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Никурова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18810086240000787939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681389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18810086240000787939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08.12.2025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18810086240000787939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Никурова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0412365400805010682520148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7149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24A1-D3F5-4BD1-BEAF-0ECB9BD28D3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